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书名：十年教改结硕果  东北石油大学优秀教学成果  2000-2010</w:t>
      </w:r>
    </w:p>
    <w:p>
      <w:r>
        <w:t>作者：</w:t>
      </w:r>
    </w:p>
    <w:p>
      <w:r>
        <w:t>出版社：东北石油大学,2010.09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十年教改结硕果  东北石油大学优秀教学成果  2000-2010 评论地址：https://www.jiaokey.com/book/detail/13765301.html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