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气功养生卷  饮膳正要、食色绅言、玉房秘诀</w:t>
      </w:r>
    </w:p>
    <w:p>
      <w:r>
        <w:t>作者：周仲瑛，于文明主编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总页数：464</w:t>
      </w:r>
    </w:p>
    <w:p>
      <w:r>
        <w:t>更多请访问教客网: www.jiaokey.com</w:t>
      </w:r>
    </w:p>
    <w:p>
      <w:r>
        <w:t>中医古籍珍本集成  气功养生卷  饮膳正要、食色绅言、玉房秘诀 评论地址：https://www.jiaokey.com/book/detail/13765282.html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