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中医速记宝典  中药学</w:t>
      </w:r>
    </w:p>
    <w:p>
      <w:r>
        <w:rPr>
          <w:rFonts w:ascii="宋体" w:hAnsi="宋体" w:eastAsia="宋体"/>
          <w:sz w:val="24"/>
        </w:rPr>
        <w:t>熊超朋主编；刘慧，覃太敏副主编；田朝晖总主编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中医速记宝典  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熊超朋主编；刘慧，覃太敏副主编；田朝晖总主编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本书出售、求购地址：https://www.jiaokey.com/book/detail/13765276.html</w:t>
      </w:r>
    </w:p>
    <w:p>
      <w:r>
        <w:t>更多相关图书推荐：https://www.jiaokey.com</w:t>
      </w:r>
    </w:p>
    <w:p>
      <w:r>
        <w:t>熊超朋主编；刘慧，覃太敏副主编；田朝晖总主编 其他作品：https://www.jiaokey.com/tag/熊超朋主编；刘慧，覃太敏副主编；田朝晖总主编.html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关键词搜索：https://www.jiaokey.com/tag/中医速记宝典 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