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2015国家医师资格考试医学综合指导用书  医学人文概要</w:t>
      </w:r>
    </w:p>
    <w:p>
      <w:r>
        <w:rPr>
          <w:rFonts w:ascii="宋体" w:hAnsi="宋体" w:eastAsia="宋体"/>
          <w:sz w:val="24"/>
        </w:rPr>
        <w:t>医师资格考试指导用书专家编写组编写；汪建荣主编；张大庆，胡佩诚等副主编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2015国家医师资格考试医学综合指导用书  医学人文概要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医师资格考试指导用书专家编写组编写；汪建荣主编；张大庆，胡佩诚等副主编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本书出售、求购地址：https://www.jiaokey.com/book/detail/13765255.html</w:t>
      </w:r>
    </w:p>
    <w:p>
      <w:r>
        <w:t>更多相关图书推荐：https://www.jiaokey.com</w:t>
      </w:r>
    </w:p>
    <w:p>
      <w:r>
        <w:t>医师资格考试指导用书专家编写组编写；汪建荣主编；张大庆，胡佩诚等副主编 其他作品：https://www.jiaokey.com/tag/医师资格考试指导用书专家编写组编写；汪建荣主编；张大庆，胡佩诚等副主编.html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关键词搜索：https://www.jiaokey.com/tag/2015国家医师资格考试医学综合指导用书  医学人文概要.html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