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2015国家医师资格考试医学综合考点精析  中医执业医师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2015国家医师资格考试医学综合考点精析  中医执业医师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本书出售、求购地址：https://www.jiaokey.com/book/detail/13765251.html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关键词搜索：https://www.jiaokey.com/tag/2015国家医师资格考试医学综合考点精析  中医执业医师.html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