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育儿中的200个关键  养好孩子当好妈</w:t>
      </w:r>
    </w:p>
    <w:p>
      <w:r>
        <w:rPr>
          <w:rFonts w:ascii="宋体" w:hAnsi="宋体" w:eastAsia="宋体"/>
          <w:sz w:val="24"/>
        </w:rPr>
        <w:t>戴学定，张玲主编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育儿中的200个关键  养好孩子当好妈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戴学定，张玲主编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本书出售、求购地址：https://www.jiaokey.com/book/detail/13765246.html</w:t>
      </w:r>
    </w:p>
    <w:p>
      <w:r>
        <w:t>更多相关图书推荐：https://www.jiaokey.com</w:t>
      </w:r>
    </w:p>
    <w:p>
      <w:r>
        <w:t>戴学定，张玲主编 其他作品：https://www.jiaokey.com/tag/戴学定，张玲主编.html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关键词搜索：https://www.jiaokey.com/tag/育儿中的200个关键  养好孩子当好妈.html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