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临床执业医师综合笔试辅导讲义  上</w:t>
      </w:r>
    </w:p>
    <w:p>
      <w:r>
        <w:rPr>
          <w:rFonts w:ascii="宋体" w:hAnsi="宋体" w:eastAsia="宋体"/>
          <w:sz w:val="24"/>
        </w:rPr>
        <w:t>颐恒，郭雅卿，王宇主编；马慧荣，李少春，李海燕副主编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临床执业医师综合笔试辅导讲义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颐恒，郭雅卿，王宇主编；马慧荣，李少春，李海燕副主编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本书出售、求购地址：https://www.jiaokey.com/book/detail/13765243.html</w:t>
      </w:r>
    </w:p>
    <w:p>
      <w:r>
        <w:t>更多相关图书推荐：https://www.jiaokey.com</w:t>
      </w:r>
    </w:p>
    <w:p>
      <w:r>
        <w:t>颐恒，郭雅卿，王宇主编；马慧荣，李少春，李海燕副主编 其他作品：https://www.jiaokey.com/tag/颐恒，郭雅卿，王宇主编；马慧荣，李少春，李海燕副主编.html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关键词搜索：https://www.jiaokey.com/tag/临床执业医师综合笔试辅导讲义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