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书名：颅脑颈部局部解剖彩色图谱</w:t>
      </w:r>
    </w:p>
    <w:p>
      <w:r>
        <w:t>作者：段坤昌，王振宇，李庆生主编；王忠诚主审；曹德寿，王鲁建，孟丽荣副主编</w:t>
      </w:r>
    </w:p>
    <w:p>
      <w:r>
        <w:t>出版社：沈阳:辽宁科学技术出版社,2015.03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颅脑颈部局部解剖彩色图谱 评论地址：https://www.jiaokey.com/book/detail/13765201.html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