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中国迁地栽培植物大全  第6卷</w:t>
      </w:r>
    </w:p>
    <w:p>
      <w:r>
        <w:rPr>
          <w:rFonts w:ascii="宋体" w:hAnsi="宋体" w:eastAsia="宋体"/>
          <w:sz w:val="24"/>
        </w:rPr>
        <w:t>黄宏文主编；廖景平，宁祖林，倪静波等副主编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中国迁地栽培植物大全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黄宏文主编；廖景平，宁祖林，倪静波等副主编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本书出售、求购地址：https://www.jiaokey.com/book/detail/13765200.html</w:t>
      </w:r>
    </w:p>
    <w:p>
      <w:r>
        <w:t>更多相关图书推荐：https://www.jiaokey.com</w:t>
      </w:r>
    </w:p>
    <w:p>
      <w:r>
        <w:t>黄宏文主编；廖景平，宁祖林，倪静波等副主编 其他作品：https://www.jiaokey.com/tag/黄宏文主编；廖景平，宁祖林，倪静波等副主编.html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关键词搜索：https://www.jiaokey.com/tag/中国迁地栽培植物大全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