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中国古脊椎动物志  第2卷  两栖类、爬行类、鸟类  第7册（总第11册）  恐龙蛋类</w:t>
      </w:r>
    </w:p>
    <w:p>
      <w:r>
        <w:rPr>
          <w:rFonts w:ascii="宋体" w:hAnsi="宋体" w:eastAsia="宋体"/>
          <w:sz w:val="24"/>
        </w:rPr>
        <w:t>赵资奎，王强，张蜀康编著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中国古脊椎动物志  第2卷  两栖类、爬行类、鸟类  第7册（总第11册）  恐龙蛋类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赵资奎，王强，张蜀康编著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本书出售、求购地址：https://www.jiaokey.com/book/detail/13765198.html</w:t>
      </w:r>
    </w:p>
    <w:p>
      <w:r>
        <w:t>更多相关图书推荐：https://www.jiaokey.com</w:t>
      </w:r>
    </w:p>
    <w:p>
      <w:r>
        <w:t>赵资奎，王强，张蜀康编著 其他作品：https://www.jiaokey.com/tag/赵资奎，王强，张蜀康编著.html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关键词搜索：https://www.jiaokey.com/tag/中国古脊椎动物志  第2卷  两栖类、爬行类、鸟类  第7册（总第11册）  恐龙蛋类.html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