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严重创伤救治规范</w:t>
      </w:r>
    </w:p>
    <w:p>
      <w:r>
        <w:rPr>
          <w:rFonts w:ascii="宋体" w:hAnsi="宋体" w:eastAsia="宋体"/>
          <w:sz w:val="24"/>
        </w:rPr>
        <w:t>姜保国主编；王建安，高忠礼，周继红副主编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严重创伤救治规范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姜保国主编；王建安，高忠礼，周继红副主编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本书出售、求购地址：https://www.jiaokey.com/book/detail/13765197.html</w:t>
      </w:r>
    </w:p>
    <w:p>
      <w:r>
        <w:t>更多相关图书推荐：https://www.jiaokey.com</w:t>
      </w:r>
    </w:p>
    <w:p>
      <w:r>
        <w:t>姜保国主编；王建安，高忠礼，周继红副主编 其他作品：https://www.jiaokey.com/tag/姜保国主编；王建安，高忠礼，周继红副主编.html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关键词搜索：https://www.jiaokey.com/tag/严重创伤救治规范.html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