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胰十二指肠切除术</w:t>
      </w:r>
    </w:p>
    <w:p>
      <w:r>
        <w:rPr>
          <w:rFonts w:ascii="宋体" w:hAnsi="宋体" w:eastAsia="宋体"/>
          <w:sz w:val="24"/>
        </w:rPr>
        <w:t>洪德飞编著；彭淑牖审阅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胰十二指肠切除术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洪德飞编著；彭淑牖审阅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本书出售、求购地址：https://www.jiaokey.com/book/detail/13765195.html</w:t>
      </w:r>
    </w:p>
    <w:p>
      <w:r>
        <w:t>更多相关图书推荐：https://www.jiaokey.com</w:t>
      </w:r>
    </w:p>
    <w:p>
      <w:r>
        <w:t>洪德飞编著；彭淑牖审阅 其他作品：https://www.jiaokey.com/tag/洪德飞编著；彭淑牖审阅.html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关键词搜索：https://www.jiaokey.com/tag/胰十二指肠切除术.html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