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书名：临床创伤骨科诊疗学</w:t>
      </w:r>
    </w:p>
    <w:p>
      <w:r>
        <w:t>作者：周路纲，常黎明，王磊等主编；刘洪智，王云强，马厚升等副主编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总页数：450</w:t>
      </w:r>
    </w:p>
    <w:p>
      <w:r>
        <w:t>更多请访问教客网: www.jiaokey.com</w:t>
      </w:r>
    </w:p>
    <w:p>
      <w:r>
        <w:t>临床创伤骨科诊疗学 评论地址：https://www.jiaokey.com/book/detail/13765190.html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