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中医名家肿瘤证治精析  增补版</w:t>
      </w:r>
    </w:p>
    <w:p>
      <w:r>
        <w:rPr>
          <w:rFonts w:ascii="宋体" w:hAnsi="宋体" w:eastAsia="宋体"/>
          <w:sz w:val="24"/>
        </w:rPr>
        <w:t>李济仁主编；李艳，王惟恒副主编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中医名家肿瘤证治精析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李济仁主编；李艳，王惟恒副主编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本书出售、求购地址：https://www.jiaokey.com/book/detail/13765189.html</w:t>
      </w:r>
    </w:p>
    <w:p>
      <w:r>
        <w:t>更多相关图书推荐：https://www.jiaokey.com</w:t>
      </w:r>
    </w:p>
    <w:p>
      <w:r>
        <w:t>李济仁主编；李艳，王惟恒副主编 其他作品：https://www.jiaokey.com/tag/李济仁主编；李艳，王惟恒副主编.html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关键词搜索：https://www.jiaokey.com/tag/中医名家肿瘤证治精析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