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第2卷  第11版  平装本</w:t>
      </w:r>
    </w:p>
    <w:p>
      <w:r>
        <w:rPr>
          <w:rFonts w:ascii="宋体" w:hAnsi="宋体" w:eastAsia="宋体"/>
          <w:sz w:val="24"/>
        </w:rPr>
        <w:t>（美）卡内尔（Canale.S.T.），贝帝（Beaty.J.H.）等原著；王岩主译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第2卷  第11版  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（美）卡内尔（Canale.S.T.），贝帝（Beaty.J.H.）等原著；王岩主译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本书出售、求购地址：https://www.jiaokey.com/book/detail/13765183.html</w:t>
      </w:r>
    </w:p>
    <w:p>
      <w:r>
        <w:t>更多相关图书推荐：https://www.jiaokey.com</w:t>
      </w:r>
    </w:p>
    <w:p>
      <w:r>
        <w:t>（美）卡内尔（Canale.S.T.），贝帝（Beaty.J.H.）等原著；王岩主译 其他作品：https://www.jiaokey.com/tag/（美）卡内尔（Canale.S.T.），贝帝（Beaty.J.H.）等原著；王岩主译.html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第2卷  第11版  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