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国医大师验方集  第1辑</w:t>
      </w:r>
    </w:p>
    <w:p>
      <w:r>
        <w:rPr>
          <w:rFonts w:ascii="宋体" w:hAnsi="宋体" w:eastAsia="宋体"/>
          <w:sz w:val="24"/>
        </w:rPr>
        <w:t>刘建和，王建国，胡志希主编；杨成龙，谭琦，游柏稳副主编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国医大师验方集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刘建和，王建国，胡志希主编；杨成龙，谭琦，游柏稳副主编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本书出售、求购地址：https://www.jiaokey.com/book/detail/13765177.html</w:t>
      </w:r>
    </w:p>
    <w:p>
      <w:r>
        <w:t>更多相关图书推荐：https://www.jiaokey.com</w:t>
      </w:r>
    </w:p>
    <w:p>
      <w:r>
        <w:t>刘建和，王建国，胡志希主编；杨成龙，谭琦，游柏稳副主编 其他作品：https://www.jiaokey.com/tag/刘建和，王建国，胡志希主编；杨成龙，谭琦，游柏稳副主编.html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关键词搜索：https://www.jiaokey.com/tag/国医大师验方集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