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脑科诊疗学</w:t>
      </w:r>
    </w:p>
    <w:p>
      <w:r>
        <w:rPr>
          <w:rFonts w:ascii="宋体" w:hAnsi="宋体" w:eastAsia="宋体"/>
          <w:sz w:val="24"/>
        </w:rPr>
        <w:t>何伋，路英智，孟广彦，贺敬义等主编；马明辉，亓伟，牛海帆等副主编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何伋，路英智，孟广彦，贺敬义等主编；马明辉，亓伟，牛海帆等副主编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本书出售、求购地址：https://www.jiaokey.com/book/detail/13765169.html</w:t>
      </w:r>
    </w:p>
    <w:p>
      <w:r>
        <w:t>更多相关图书推荐：https://www.jiaokey.com</w:t>
      </w:r>
    </w:p>
    <w:p>
      <w:r>
        <w:t>何伋，路英智，孟广彦，贺敬义等主编；马明辉，亓伟，牛海帆等副主编 其他作品：https://www.jiaokey.com/tag/何伋，路英智，孟广彦，贺敬义等主编；马明辉，亓伟，牛海帆等副主编.html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关键词搜索：https://www.jiaokey.com/tag/脑科诊疗学.html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