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书名：临床神经内科疾病诊疗学</w:t>
      </w:r>
    </w:p>
    <w:p>
      <w:r>
        <w:t>作者：徐西元，陈金波，李海涛等主编；李相元，马维斌，刘海英等副主编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总页数：461</w:t>
      </w:r>
    </w:p>
    <w:p>
      <w:r>
        <w:t>更多请访问教客网: www.jiaokey.com</w:t>
      </w:r>
    </w:p>
    <w:p>
      <w:r>
        <w:t>临床神经内科疾病诊疗学 评论地址：https://www.jiaokey.com/book/detail/13765166.html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