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中草药巧认妙用一点通</w:t>
      </w:r>
    </w:p>
    <w:p>
      <w:r>
        <w:rPr>
          <w:rFonts w:ascii="宋体" w:hAnsi="宋体" w:eastAsia="宋体"/>
          <w:sz w:val="24"/>
        </w:rPr>
        <w:t>冼建春主编；吴趋凡，倪慧副主编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0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5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0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中草药巧认妙用一点通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冼建春主编；吴趋凡，倪慧副主编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本书出售、求购地址：https://www.jiaokey.com/book/detail/13765150.html</w:t>
      </w:r>
    </w:p>
    <w:p>
      <w:r>
        <w:t>更多相关图书推荐：https://www.jiaokey.com</w:t>
      </w:r>
    </w:p>
    <w:p>
      <w:r>
        <w:t>冼建春主编；吴趋凡，倪慧副主编 其他作品：https://www.jiaokey.com/tag/冼建春主编；吴趋凡，倪慧副主编.html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关键词搜索：https://www.jiaokey.com/tag/中草药-基本知识.html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