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书名：感染科临床速查掌中宝</w:t>
      </w:r>
    </w:p>
    <w:p>
      <w:r>
        <w:t>作者：毛青，蒋业贵主编；张绪清，蒋黎副主编</w:t>
      </w:r>
    </w:p>
    <w:p>
      <w:r>
        <w:t>出版社：北京:军事医学科学出版社,2014.10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感染科临床速查掌中宝 评论地址：https://www.jiaokey.com/book/detail/13765147.html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