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书名：心身疾病的防治与心理保健</w:t>
      </w:r>
    </w:p>
    <w:p>
      <w:r>
        <w:t>作者：柳群方，黄立，刘西俊等主编；陈圣霞，王艳，王真等副主编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总页数：390</w:t>
      </w:r>
    </w:p>
    <w:p>
      <w:r>
        <w:t>更多请访问教客网: www.jiaokey.com</w:t>
      </w:r>
    </w:p>
    <w:p>
      <w:r>
        <w:t>心身疾病的防治与心理保健 评论地址：https://www.jiaokey.com/book/detail/13765138.html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