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生物启发与仿生型高分子药物及基因递送系统  英文</w:t>
      </w:r>
    </w:p>
    <w:p>
      <w:r>
        <w:rPr>
          <w:rFonts w:ascii="宋体" w:hAnsi="宋体" w:eastAsia="宋体"/>
          <w:sz w:val="24"/>
        </w:rPr>
        <w:t>顾忠伟，师昌绪丛书主编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生物启发与仿生型高分子药物及基因递送系统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顾忠伟，师昌绪丛书主编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本书出售、求购地址：https://www.jiaokey.com/book/detail/13765128.html</w:t>
      </w:r>
    </w:p>
    <w:p>
      <w:r>
        <w:t>更多相关图书推荐：https://www.jiaokey.com</w:t>
      </w:r>
    </w:p>
    <w:p>
      <w:r>
        <w:t>顾忠伟，师昌绪丛书主编 其他作品：https://www.jiaokey.com/tag/顾忠伟，师昌绪丛书主编.html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关键词搜索：https://www.jiaokey.com/tag/生物启发与仿生型高分子药物及基因递送系统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