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书名：口腔临床要点快速掌握系列  应用牙合学</w:t>
      </w:r>
    </w:p>
    <w:p>
      <w:r>
        <w:t>作者:（德）华塞尔著</w:t>
      </w:r>
    </w:p>
    <w:p>
      <w:r>
        <w:t>出版社:北京：人民军医出版社</w:t>
      </w:r>
    </w:p>
    <w:p>
      <w:r>
        <w:t>出版日期：2013.05</w:t>
      </w:r>
    </w:p>
    <w:p>
      <w:r>
        <w:t>总页数：166</w:t>
      </w:r>
    </w:p>
    <w:p>
      <w:r>
        <w:t>更多请访问教客网:www.jiaokey.com</w:t>
      </w:r>
    </w:p>
    <w:p>
      <w:r>
        <w:t>口腔临床要点快速掌握系列  应用牙合学评论地址：https://www.jiaokey.com/book/detail/13765121.html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