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军队转化医学艺术</w:t>
      </w:r>
    </w:p>
    <w:p>
      <w:r>
        <w:rPr>
          <w:rFonts w:ascii="宋体" w:hAnsi="宋体" w:eastAsia="宋体"/>
          <w:sz w:val="24"/>
        </w:rPr>
        <w:t>秦银河，付小兵主编；任国荃，李书章，李清杰副主编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军队转化医学艺术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秦银河，付小兵主编；任国荃，李书章，李清杰副主编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本书出售、求购地址：https://www.jiaokey.com/book/detail/13765109.html</w:t>
      </w:r>
    </w:p>
    <w:p>
      <w:r>
        <w:t>更多相关图书推荐：https://www.jiaokey.com</w:t>
      </w:r>
    </w:p>
    <w:p>
      <w:r>
        <w:t>秦银河，付小兵主编；任国荃，李书章，李清杰副主编 其他作品：https://www.jiaokey.com/tag/秦银河，付小兵主编；任国荃，李书章，李清杰副主编.html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关键词搜索：https://www.jiaokey.com/tag/军队转化医学艺术.html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