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书名：实用临床精神病诊疗学</w:t>
      </w:r>
    </w:p>
    <w:p>
      <w:r>
        <w:t>作者：由炜主编；崔开艳，赵晋娴，刘丽荣等副主编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总页数：346</w:t>
      </w:r>
    </w:p>
    <w:p>
      <w:r>
        <w:t>更多请访问教客网: www.jiaokey.com</w:t>
      </w:r>
    </w:p>
    <w:p>
      <w:r>
        <w:t>实用临床精神病诊疗学 评论地址：https://www.jiaokey.com/book/detail/13765105.html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