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法医精神病司法鉴定理论与实践：供法医学、精神病学、司法鉴定类专业用</w:t>
      </w:r>
    </w:p>
    <w:p>
      <w:r>
        <w:rPr>
          <w:rFonts w:ascii="宋体" w:hAnsi="宋体" w:eastAsia="宋体"/>
          <w:sz w:val="24"/>
        </w:rPr>
        <w:t>赵虎，蔡伟雄主编；王小平，胡峻梅，韩卫副主编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法医精神病司法鉴定理论与实践：供法医学、精神病学、司法鉴定类专业用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赵虎，蔡伟雄主编；王小平，胡峻梅，韩卫副主编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司法精神医学-司法鉴定-研究-中国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本书出售、求购地址：https://www.jiaokey.com/book/detail/13765085.html</w:t>
      </w:r>
    </w:p>
    <w:p>
      <w:r>
        <w:t>更多相关图书推荐：https://www.jiaokey.com</w:t>
      </w:r>
    </w:p>
    <w:p>
      <w:r>
        <w:t>赵虎，蔡伟雄主编；王小平，胡峻梅，韩卫副主编 其他作品：https://www.jiaokey.com/tag/赵虎，蔡伟雄主编；王小平，胡峻梅，韩卫副主编.html</w:t>
      </w:r>
    </w:p>
    <w:p>
      <w:r>
        <w:t>关键词搜索：https://www.jiaokey.com/tag/司法精神医学-司法鉴定-研究-中国.html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