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书名：临床神经精神病学</w:t>
      </w:r>
    </w:p>
    <w:p>
      <w:r>
        <w:t>作者:王爱祯，邹积明，齐献忠，薄宇清，常文广，何中伏主编；王慧敏，卢斌，石德志等副主编</w:t>
      </w:r>
    </w:p>
    <w:p>
      <w:r>
        <w:t>出版社:天津：天津科学技术出版社</w:t>
      </w:r>
    </w:p>
    <w:p>
      <w:r>
        <w:t>出版日期：2011.05</w:t>
      </w:r>
    </w:p>
    <w:p>
      <w:r>
        <w:t>总页数：342</w:t>
      </w:r>
    </w:p>
    <w:p>
      <w:r>
        <w:t>更多请访问教客网:www.jiaokey.com</w:t>
      </w:r>
    </w:p>
    <w:p>
      <w:r>
        <w:t>临床神经精神病学评论地址：https://www.jiaokey.com/book/detail/13765078.html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