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书名：急救管理学</w:t>
      </w:r>
    </w:p>
    <w:p>
      <w:r>
        <w:t>作者：郭豫学，滕贵明，王世文主编；牛天平，李自力，王映珍，白飞副主编</w:t>
      </w:r>
    </w:p>
    <w:p>
      <w:r>
        <w:t>出版社：兰州：甘肃科学技术出版社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急救管理学 评论地址：https://www.jiaokey.com/book/detail/13765077.html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