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书名：心电图掌中宝</w:t>
      </w:r>
    </w:p>
    <w:p>
      <w:r>
        <w:t>作者：舒茂琴，宋治远主编；钟理，柴虹，张倩等副主编</w:t>
      </w:r>
    </w:p>
    <w:p>
      <w:r>
        <w:t>出版社：北京:军事医学科学出版社,2014.06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心电图掌中宝 评论地址：https://www.jiaokey.com/book/detail/13765041.html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