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书名：控制糖尿病</w:t>
      </w:r>
    </w:p>
    <w:p>
      <w:r>
        <w:t>作者：田胜利主编；徐波，何春梅，田海宏，刘执芳副主编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总页数：220</w:t>
      </w:r>
    </w:p>
    <w:p>
      <w:r>
        <w:t>更多请访问教客网: www.jiaokey.com</w:t>
      </w:r>
    </w:p>
    <w:p>
      <w:r>
        <w:t>控制糖尿病 评论地址：https://www.jiaokey.com/book/detail/13765040.html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