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作者：邵水金主编；李新华，梁明康，张文光等副主编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局部解剖学 评论地址：https://www.jiaokey.com/book/detail/13765037.html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