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书名：哈尼族传统药物探究</w:t>
      </w:r>
    </w:p>
    <w:p>
      <w:r>
        <w:t>作者：杨久云，诸锡斌编著</w:t>
      </w:r>
    </w:p>
    <w:p>
      <w:r>
        <w:t>出版社：北京:中国科学技术出版社,2015.02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哈尼族传统药物探究 评论地址：https://www.jiaokey.com/book/detail/13765021.html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