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书名：西夏《功德宝集偈》跨语言对勘研究</w:t>
      </w:r>
    </w:p>
    <w:p>
      <w:r>
        <w:t>作者：段玉泉著</w:t>
      </w:r>
    </w:p>
    <w:p>
      <w:r>
        <w:t>出版社：上海:上海古籍出版社,2014.12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西夏《功德宝集偈》跨语言对勘研究 评论地址：https://www.jiaokey.com/book/detail/13765016.html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