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书名：多国博弈视角下TPP谈判引发的政策互动和中国的战略选择</w:t>
      </w:r>
    </w:p>
    <w:p>
      <w:r>
        <w:t>作者:孙玉红著</w:t>
      </w:r>
    </w:p>
    <w:p>
      <w:r>
        <w:t>出版社:北京：对外经济贸易大学出版社</w:t>
      </w:r>
    </w:p>
    <w:p>
      <w:r>
        <w:t>出版日期：2014.09</w:t>
      </w:r>
    </w:p>
    <w:p>
      <w:r>
        <w:t>总页数：216</w:t>
      </w:r>
    </w:p>
    <w:p>
      <w:r>
        <w:t>更多请访问教客网:www.jiaokey.com</w:t>
      </w:r>
    </w:p>
    <w:p>
      <w:r>
        <w:t>多国博弈视角下TPP谈判引发的政策互动和中国的战略选择评论地址：https://www.jiaokey.com/book/detail/13765004.html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