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藏北无人区百日科考纪行</w:t>
      </w:r>
    </w:p>
    <w:p>
      <w:r>
        <w:rPr>
          <w:rFonts w:ascii="宋体" w:hAnsi="宋体" w:eastAsia="宋体"/>
          <w:sz w:val="24"/>
        </w:rPr>
        <w:t>范云崎，文世宣著；孙鸿烈主编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藏北无人区百日科考纪行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范云崎，文世宣著；孙鸿烈主编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本书出售、求购地址：https://www.jiaokey.com/book/detail/13764994.html</w:t>
      </w:r>
    </w:p>
    <w:p>
      <w:r>
        <w:t>更多相关图书推荐：https://www.jiaokey.com</w:t>
      </w:r>
    </w:p>
    <w:p>
      <w:r>
        <w:t>范云崎，文世宣著；孙鸿烈主编 其他作品：https://www.jiaokey.com/tag/范云崎，文世宣著；孙鸿烈主编.html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关键词搜索：https://www.jiaokey.com/tag/藏北无人区百日科考纪行.html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