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中国（洛阳）古墓砖图考  公元前三世纪西汉墓砖考古学研究</w:t>
      </w:r>
    </w:p>
    <w:p>
      <w:r>
        <w:rPr>
          <w:rFonts w:ascii="宋体" w:hAnsi="宋体" w:eastAsia="宋体"/>
          <w:sz w:val="24"/>
        </w:rPr>
        <w:t>怀履光著，徐婵菲译，沈辰译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中国（洛阳）古墓砖图考  公元前三世纪西汉墓砖考古学研究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怀履光著，徐婵菲译，沈辰译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本书出售、求购地址：https://www.jiaokey.com/book/detail/13764972.html</w:t>
      </w:r>
    </w:p>
    <w:p>
      <w:r>
        <w:t>更多相关图书推荐：https://www.jiaokey.com</w:t>
      </w:r>
    </w:p>
    <w:p>
      <w:r>
        <w:t>怀履光著，徐婵菲译，沈辰译 其他作品：https://www.jiaokey.com/tag/怀履光著，徐婵菲译，沈辰译.html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关键词搜索：https://www.jiaokey.com/tag/中国（洛阳）古墓砖图考  公元前三世纪西汉墓砖考古学研究.html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