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头颈部肿瘤和创伤缺损修复外科学</w:t>
      </w:r>
    </w:p>
    <w:p>
      <w:r>
        <w:rPr>
          <w:rFonts w:ascii="宋体" w:hAnsi="宋体" w:eastAsia="宋体"/>
          <w:sz w:val="24"/>
        </w:rPr>
        <w:t>张志愿，张陈平，孙坚主编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头颈部肿瘤和创伤缺损修复外科学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张志愿，张陈平，孙坚主编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本书出售、求购地址：https://www.jiaokey.com/book/detail/13764952.html</w:t>
      </w:r>
    </w:p>
    <w:p>
      <w:r>
        <w:t>更多相关图书推荐：https://www.jiaokey.com</w:t>
      </w:r>
    </w:p>
    <w:p>
      <w:r>
        <w:t>张志愿，张陈平，孙坚主编 其他作品：https://www.jiaokey.com/tag/张志愿，张陈平，孙坚主编.html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关键词搜索：https://www.jiaokey.com/tag/头颈部肿瘤和创伤缺损修复外科学.html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