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传统文化与学前教育  东亚文化教育传统与学前教育国际学术研讨会专辑</w:t>
      </w:r>
    </w:p>
    <w:p>
      <w:r>
        <w:rPr>
          <w:rFonts w:ascii="宋体" w:hAnsi="宋体" w:eastAsia="宋体"/>
          <w:sz w:val="24"/>
        </w:rPr>
        <w:t>万建明，陈雅芳主编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5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5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传统文化与学前教育  东亚文化教育传统与学前教育国际学术研讨会专辑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万建明，陈雅芳主编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传统文化-关系-学前教育-东亚-国际学术会议-文集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本书出售、求购地址：https://www.jiaokey.com/book/detail/13764947.html</w:t>
      </w:r>
    </w:p>
    <w:p>
      <w:r>
        <w:t>更多相关图书推荐：https://www.jiaokey.com</w:t>
      </w:r>
    </w:p>
    <w:p>
      <w:r>
        <w:t>万建明，陈雅芳主编 其他作品：https://www.jiaokey.com/tag/万建明，陈雅芳主编.html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关键词搜索：https://www.jiaokey.com/tag/传统文化-关系-学前教育-东亚-国际学术会议-文集.html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