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中国企业海外发展报告  2014</w:t>
      </w:r>
    </w:p>
    <w:p>
      <w:r>
        <w:rPr>
          <w:rFonts w:ascii="宋体" w:hAnsi="宋体" w:eastAsia="宋体"/>
          <w:sz w:val="24"/>
        </w:rPr>
        <w:t>张新民，林汉川，夏友富，卢进勇主编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中国企业海外发展报告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张新民，林汉川，夏友富，卢进勇主编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本书出售、求购地址：https://www.jiaokey.com/book/detail/13764931.html</w:t>
      </w:r>
    </w:p>
    <w:p>
      <w:r>
        <w:t>更多相关图书推荐：https://www.jiaokey.com</w:t>
      </w:r>
    </w:p>
    <w:p>
      <w:r>
        <w:t>张新民，林汉川，夏友富，卢进勇主编 其他作品：https://www.jiaokey.com/tag/张新民，林汉川，夏友富，卢进勇主编.html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关键词搜索：https://www.jiaokey.com/tag/中国企业海外发展报告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