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致遗忘了我的你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致遗忘了我的你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本书出售、求购地址：https://www.jiaokey.com/book/detail/13764900.html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关键词搜索：https://www.jiaokey.com/tag/致遗忘了我的你.html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