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企业知识产权保护司法实务</w:t>
      </w:r>
    </w:p>
    <w:p>
      <w:r>
        <w:rPr>
          <w:rFonts w:ascii="宋体" w:hAnsi="宋体" w:eastAsia="宋体"/>
          <w:sz w:val="24"/>
        </w:rPr>
        <w:t>孙永一主编；田越洋，崔立红，宋世勇副主编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企业知识产权保护司法实务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孙永一主编；田越洋，崔立红，宋世勇副主编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本书出售、求购地址：https://www.jiaokey.com/book/detail/13764885.html</w:t>
      </w:r>
    </w:p>
    <w:p>
      <w:r>
        <w:t>更多相关图书推荐：https://www.jiaokey.com</w:t>
      </w:r>
    </w:p>
    <w:p>
      <w:r>
        <w:t>孙永一主编；田越洋，崔立红，宋世勇副主编 其他作品：https://www.jiaokey.com/tag/孙永一主编；田越洋，崔立红，宋世勇副主编.html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关键词搜索：https://www.jiaokey.com/tag/企业知识产权保护司法实务.html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