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博物馆的秘密  隐世藏品背后的故事=THE SECRET MUSEUM</w:t>
      </w:r>
    </w:p>
    <w:p>
      <w:r>
        <w:rPr>
          <w:rFonts w:ascii="宋体" w:hAnsi="宋体" w:eastAsia="宋体"/>
          <w:sz w:val="24"/>
        </w:rPr>
        <w:t>（英）奥德菲尔德（Molly Oldfield）著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博物馆的秘密  隐世藏品背后的故事=THE SECRET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（英）奥德菲尔德（Molly Oldfield）著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本书出售、求购地址：https://www.jiaokey.com/book/detail/13764871.html</w:t>
      </w:r>
    </w:p>
    <w:p>
      <w:r>
        <w:t>更多相关图书推荐：https://www.jiaokey.com</w:t>
      </w:r>
    </w:p>
    <w:p>
      <w:r>
        <w:t>（英）奥德菲尔德（Molly Oldfield）著 其他作品：https://www.jiaokey.com/tag/（英）奥德菲尔德（Molly Oldfield）著.html</w:t>
      </w:r>
    </w:p>
    <w:p>
      <w:r>
        <w:t>关键词搜索：https://www.jiaokey.com/tag/博物馆的秘密  隐世藏品背后的故事=THE SECRET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