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公共卫生服务教学理论与方法</w:t>
      </w:r>
    </w:p>
    <w:p>
      <w:r>
        <w:rPr>
          <w:rFonts w:ascii="宋体" w:hAnsi="宋体" w:eastAsia="宋体"/>
          <w:sz w:val="24"/>
        </w:rPr>
        <w:t>郭永松，董恒进，曹启峰主编；杨敬总主编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公共卫生服务教学理论与方法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郭永松，董恒进，曹启峰主编；杨敬总主编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本书出售、求购地址：https://www.jiaokey.com/book/detail/13764840.html</w:t>
      </w:r>
    </w:p>
    <w:p>
      <w:r>
        <w:t>更多相关图书推荐：https://www.jiaokey.com</w:t>
      </w:r>
    </w:p>
    <w:p>
      <w:r>
        <w:t>郭永松，董恒进，曹启峰主编；杨敬总主编 其他作品：https://www.jiaokey.com/tag/郭永松，董恒进，曹启峰主编；杨敬总主编.html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关键词搜索：https://www.jiaokey.com/tag/公共卫生服务教学理论与方法.html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