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新情景日语系列会话教程  学生用书  入门篇</w:t>
      </w:r>
    </w:p>
    <w:p>
      <w:r>
        <w:rPr>
          <w:rFonts w:ascii="宋体" w:hAnsi="宋体" w:eastAsia="宋体"/>
          <w:sz w:val="24"/>
        </w:rPr>
        <w:t>任海丹，郑丹本册主编；刘凡夫总主编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新情景日语系列会话教程  学生用书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任海丹，郑丹本册主编；刘凡夫总主编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本书出售、求购地址：https://www.jiaokey.com/book/detail/13764838.html</w:t>
      </w:r>
    </w:p>
    <w:p>
      <w:r>
        <w:t>更多相关图书推荐：https://www.jiaokey.com</w:t>
      </w:r>
    </w:p>
    <w:p>
      <w:r>
        <w:t>任海丹，郑丹本册主编；刘凡夫总主编 其他作品：https://www.jiaokey.com/tag/任海丹，郑丹本册主编；刘凡夫总主编.html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关键词搜索：https://www.jiaokey.com/tag/新情景日语系列会话教程  学生用书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