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网络与共生  济南城市空间发展和多中心体系研究</w:t>
      </w:r>
    </w:p>
    <w:p>
      <w:r>
        <w:rPr>
          <w:rFonts w:ascii="宋体" w:hAnsi="宋体" w:eastAsia="宋体"/>
          <w:sz w:val="24"/>
        </w:rPr>
        <w:t>王新文等著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网络与共生  济南城市空间发展和多中心体系研究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本书出售、求购地址：https://www.jiaokey.com/book/detail/13764828.html</w:t>
      </w:r>
    </w:p>
    <w:p>
      <w:r>
        <w:t>更多相关图书推荐：https://www.jiaokey.com</w:t>
      </w:r>
    </w:p>
    <w:p>
      <w:r>
        <w:t>王新文等著 其他作品：https://www.jiaokey.com/tag/王新文等著.html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关键词搜索：https://www.jiaokey.com/tag/网络与共生  济南城市空间发展和多中心体系研究.html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