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书名：中国古代圣贤人学精品选</w:t>
      </w:r>
    </w:p>
    <w:p>
      <w:r>
        <w:t>作者：左言东编著</w:t>
      </w:r>
    </w:p>
    <w:p>
      <w:r>
        <w:t>出版社：北京:知识产权出版社,2015.01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中国古代圣贤人学精品选 评论地址：https://www.jiaokey.com/book/detail/13764820.html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