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书名：乔·吉拉德快速推销的88条黄金法则</w:t>
      </w:r>
    </w:p>
    <w:p>
      <w:r>
        <w:t>作者：马福存编著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乔·吉拉德快速推销的88条黄金法则 评论地址：https://www.jiaokey.com/book/detail/13764800.html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