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书名：中国古医籍整理丛书  方书  饲鹤亭集方</w:t>
      </w:r>
    </w:p>
    <w:p>
      <w:r>
        <w:t>作者：（清）凌奂撰；周扬，付先军，李学博，崔利锐校注</w:t>
      </w:r>
    </w:p>
    <w:p>
      <w:r>
        <w:t>出版社：北京：中国中医药出版社</w:t>
      </w:r>
    </w:p>
    <w:p>
      <w:r>
        <w:t>出版日期：2015.01</w:t>
      </w:r>
    </w:p>
    <w:p>
      <w:r>
        <w:t>总页数：147</w:t>
      </w:r>
    </w:p>
    <w:p>
      <w:r>
        <w:t>更多请访问教客网: www.jiaokey.com</w:t>
      </w:r>
    </w:p>
    <w:p>
      <w:r>
        <w:t>中国古医籍整理丛书  方书  饲鹤亭集方 评论地址：https://www.jiaokey.com/book/detail/13764782.html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