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书名：中国古医籍整理丛书  方书  思济堂方书</w:t>
      </w:r>
    </w:p>
    <w:p>
      <w:r>
        <w:t>作者：（清）贾邦秀著；王均宁，于鹰，平静，姜萍校注</w:t>
      </w:r>
    </w:p>
    <w:p>
      <w:r>
        <w:t>出版社：北京：中国中医药出版社</w:t>
      </w:r>
    </w:p>
    <w:p>
      <w:r>
        <w:t>出版日期：2015.01</w:t>
      </w:r>
    </w:p>
    <w:p>
      <w:r>
        <w:t>总页数：179</w:t>
      </w:r>
    </w:p>
    <w:p>
      <w:r>
        <w:t>更多请访问教客网: www.jiaokey.com</w:t>
      </w:r>
    </w:p>
    <w:p>
      <w:r>
        <w:t>中国古医籍整理丛书  方书  思济堂方书 评论地址：https://www.jiaokey.com/book/detail/13764775.html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