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中国盆景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中国盆景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本书出售、求购地址：https://www.jiaokey.com/book/detail/13764737.html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中国盆景.html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